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62CAA" w14:textId="77777777" w:rsidR="00A95FD2" w:rsidRDefault="00A479EE">
      <w:pPr>
        <w:pStyle w:val="PuzzleTitle"/>
      </w:pPr>
      <w:r>
        <w:t>Apostoli</w:t>
      </w:r>
    </w:p>
    <w:tbl>
      <w:tblPr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426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A95FD2" w14:paraId="01A6A3B1" w14:textId="77777777" w:rsidTr="00277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100" w:type="dxa"/>
            <w:vAlign w:val="center"/>
          </w:tcPr>
          <w:p w14:paraId="466C5C09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14:paraId="46139CC9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14:paraId="7972AADA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3F11533F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16B38104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7F6923DB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7F918B9B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0DA5ADAD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28047CC6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4F3370E0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Š</w:t>
            </w:r>
          </w:p>
        </w:tc>
        <w:tc>
          <w:tcPr>
            <w:tcW w:w="100" w:type="dxa"/>
            <w:vAlign w:val="center"/>
          </w:tcPr>
          <w:p w14:paraId="037E1D04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182BDB8D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6592736E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3E63408B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00AFD876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750FD0AD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7AC56452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O</w:t>
            </w:r>
          </w:p>
        </w:tc>
      </w:tr>
      <w:tr w:rsidR="00A95FD2" w14:paraId="6AC3D5B7" w14:textId="77777777" w:rsidTr="00277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100" w:type="dxa"/>
            <w:vAlign w:val="center"/>
          </w:tcPr>
          <w:p w14:paraId="70E26130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14:paraId="37B76EDE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13250667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0E736966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7C9F2892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00E463ED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54DA2A60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50989651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08CB86E2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03023D55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07F7A652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42B4535C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1AEECA67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55D7A1BD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4C64C513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50E93594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1DB95A24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O</w:t>
            </w:r>
          </w:p>
        </w:tc>
      </w:tr>
      <w:tr w:rsidR="00A95FD2" w14:paraId="37DEDA6A" w14:textId="77777777" w:rsidTr="00277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100" w:type="dxa"/>
            <w:vAlign w:val="center"/>
          </w:tcPr>
          <w:p w14:paraId="75EAC7FC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Š</w:t>
            </w:r>
          </w:p>
        </w:tc>
        <w:tc>
          <w:tcPr>
            <w:tcW w:w="100" w:type="dxa"/>
            <w:vAlign w:val="center"/>
          </w:tcPr>
          <w:p w14:paraId="4B070E13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68B3CEBC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550EE859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37F4874F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3AF7A788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49E2F156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22513D6C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21AE0F29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Đ</w:t>
            </w:r>
          </w:p>
        </w:tc>
        <w:tc>
          <w:tcPr>
            <w:tcW w:w="100" w:type="dxa"/>
            <w:vAlign w:val="center"/>
          </w:tcPr>
          <w:p w14:paraId="2D8850D7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619223BE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3E720F7C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38C8CB42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0A2A7A32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1A9E9420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50A55FCC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14:paraId="7358FC95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A</w:t>
            </w:r>
          </w:p>
        </w:tc>
      </w:tr>
      <w:tr w:rsidR="00A95FD2" w14:paraId="0FD99A4B" w14:textId="77777777" w:rsidTr="00277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100" w:type="dxa"/>
            <w:vAlign w:val="center"/>
          </w:tcPr>
          <w:p w14:paraId="7B6DD8C4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4021C340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6A4C4564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0B0EF0B0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57343DDE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0A3654C1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615E2131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14:paraId="732C2DAA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14:paraId="00E0BCEF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48BCDF23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10C9120B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0CC5E426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1ECE4978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6AE534E4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762B06C9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6BB045E0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6475A220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S</w:t>
            </w:r>
          </w:p>
        </w:tc>
      </w:tr>
      <w:tr w:rsidR="00A95FD2" w14:paraId="532F925D" w14:textId="77777777" w:rsidTr="00277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100" w:type="dxa"/>
            <w:vAlign w:val="center"/>
          </w:tcPr>
          <w:p w14:paraId="2A00DB9B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14:paraId="7DF59129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50CED984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2A7B6E1A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14:paraId="5C3BAA6B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14:paraId="7805B5F1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0E21CE0C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41EA60A0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Đ</w:t>
            </w:r>
          </w:p>
        </w:tc>
        <w:tc>
          <w:tcPr>
            <w:tcW w:w="100" w:type="dxa"/>
            <w:vAlign w:val="center"/>
          </w:tcPr>
          <w:p w14:paraId="5789B1CA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58768027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551F35FA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2966A18C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615036A6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5D4D6062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7C7786E2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107E92E7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62D652B3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N</w:t>
            </w:r>
          </w:p>
        </w:tc>
      </w:tr>
      <w:tr w:rsidR="00A95FD2" w14:paraId="64EC7022" w14:textId="77777777" w:rsidTr="00277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100" w:type="dxa"/>
            <w:vAlign w:val="center"/>
          </w:tcPr>
          <w:p w14:paraId="630EE4DB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4D6E950D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2658F85A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3E3C6C5D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2F15F331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Đ</w:t>
            </w:r>
          </w:p>
        </w:tc>
        <w:tc>
          <w:tcPr>
            <w:tcW w:w="100" w:type="dxa"/>
            <w:vAlign w:val="center"/>
          </w:tcPr>
          <w:p w14:paraId="781F7C9C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Đ</w:t>
            </w:r>
          </w:p>
        </w:tc>
        <w:tc>
          <w:tcPr>
            <w:tcW w:w="100" w:type="dxa"/>
            <w:vAlign w:val="center"/>
          </w:tcPr>
          <w:p w14:paraId="6AFC5665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6D8B45EB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13063180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6FA5A8FB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415088D7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14:paraId="499E6A0F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5D57A600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06884511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34CE4257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67D3E10A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466D29E1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U</w:t>
            </w:r>
          </w:p>
        </w:tc>
      </w:tr>
      <w:tr w:rsidR="00A95FD2" w14:paraId="6FB05193" w14:textId="77777777" w:rsidTr="00277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100" w:type="dxa"/>
            <w:vAlign w:val="center"/>
          </w:tcPr>
          <w:p w14:paraId="5D96A88F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77CD587A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1BC83B0E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6B8E4FF1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4D9DB1CF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35BB2359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6747DC4E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14:paraId="4ADB8768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62E69046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14:paraId="4239B20F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3A70C11E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12AD634F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20C78526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214BC62B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72FE1E69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19E1843A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7B9A7611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R</w:t>
            </w:r>
          </w:p>
        </w:tc>
      </w:tr>
      <w:tr w:rsidR="00A95FD2" w14:paraId="2635B4EC" w14:textId="77777777" w:rsidTr="00277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100" w:type="dxa"/>
            <w:vAlign w:val="center"/>
          </w:tcPr>
          <w:p w14:paraId="5A3667B7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7435C64C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4E054440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3B1821CB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27D53AB8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3A3A73BE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Đ</w:t>
            </w:r>
          </w:p>
        </w:tc>
        <w:tc>
          <w:tcPr>
            <w:tcW w:w="100" w:type="dxa"/>
            <w:vAlign w:val="center"/>
          </w:tcPr>
          <w:p w14:paraId="6F772420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48B1D33D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6901AF7D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00B63092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68720291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78D950FC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4404D6D2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Š</w:t>
            </w:r>
          </w:p>
        </w:tc>
        <w:tc>
          <w:tcPr>
            <w:tcW w:w="100" w:type="dxa"/>
            <w:vAlign w:val="center"/>
          </w:tcPr>
          <w:p w14:paraId="08B21920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337A8424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14:paraId="7E2C36A9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0139EC95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V</w:t>
            </w:r>
          </w:p>
        </w:tc>
      </w:tr>
      <w:tr w:rsidR="00A95FD2" w14:paraId="039E203B" w14:textId="77777777" w:rsidTr="00277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100" w:type="dxa"/>
            <w:vAlign w:val="center"/>
          </w:tcPr>
          <w:p w14:paraId="756A7C54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11308982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0E17FA26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14:paraId="48E446F1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78825BCC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3C088F8E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2F780A89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2B38FC58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443575E3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51F86EF7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42C5C9FB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38E26A44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61138280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4482537F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56CA17A9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21FA9725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25853DBC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V</w:t>
            </w:r>
          </w:p>
        </w:tc>
      </w:tr>
      <w:tr w:rsidR="00A95FD2" w14:paraId="39C48A4A" w14:textId="77777777" w:rsidTr="00277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100" w:type="dxa"/>
            <w:vAlign w:val="center"/>
          </w:tcPr>
          <w:p w14:paraId="64471D1F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14:paraId="1735161D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6A9E26EE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504874D7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06B74A07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409FB3ED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Đ</w:t>
            </w:r>
          </w:p>
        </w:tc>
        <w:tc>
          <w:tcPr>
            <w:tcW w:w="100" w:type="dxa"/>
            <w:vAlign w:val="center"/>
          </w:tcPr>
          <w:p w14:paraId="49C66C94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5C404FAB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2A3D2E29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0820A8F9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67FF1645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40064FA6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4D2A7370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14:paraId="709B6B3F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156E4EBE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43CF966E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14:paraId="0DCAD7C6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S</w:t>
            </w:r>
          </w:p>
        </w:tc>
      </w:tr>
      <w:tr w:rsidR="00A95FD2" w14:paraId="338E7402" w14:textId="77777777" w:rsidTr="00277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100" w:type="dxa"/>
            <w:vAlign w:val="center"/>
          </w:tcPr>
          <w:p w14:paraId="43FA1E09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6D5F2159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758F4A9D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152E6FD6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31850F87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58B17D04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2C15ED87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Š</w:t>
            </w:r>
          </w:p>
        </w:tc>
        <w:tc>
          <w:tcPr>
            <w:tcW w:w="100" w:type="dxa"/>
            <w:vAlign w:val="center"/>
          </w:tcPr>
          <w:p w14:paraId="60461D2C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7CDA059C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53162FB3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1530D3F3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14:paraId="0D3FD6AA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651AF2E0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14:paraId="55E46147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3574BBD5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5A56A874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49894E52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P</w:t>
            </w:r>
          </w:p>
        </w:tc>
      </w:tr>
      <w:tr w:rsidR="00A95FD2" w14:paraId="78762CD8" w14:textId="77777777" w:rsidTr="00277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100" w:type="dxa"/>
            <w:vAlign w:val="center"/>
          </w:tcPr>
          <w:p w14:paraId="7B0550DB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15FBE37D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7B52E4AF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361C0935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6C9A0500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6BBECD87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11DFB00D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4D71ADE0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1D284B56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2DDED75E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58F902AB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63E84BEF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Đ</w:t>
            </w:r>
          </w:p>
        </w:tc>
        <w:tc>
          <w:tcPr>
            <w:tcW w:w="100" w:type="dxa"/>
            <w:vAlign w:val="center"/>
          </w:tcPr>
          <w:p w14:paraId="61B60CA7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20105409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Đ</w:t>
            </w:r>
          </w:p>
        </w:tc>
        <w:tc>
          <w:tcPr>
            <w:tcW w:w="100" w:type="dxa"/>
            <w:vAlign w:val="center"/>
          </w:tcPr>
          <w:p w14:paraId="2D74B04B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709BEA9C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14:paraId="288459CF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D</w:t>
            </w:r>
          </w:p>
        </w:tc>
      </w:tr>
      <w:tr w:rsidR="00A95FD2" w14:paraId="35FD5622" w14:textId="77777777" w:rsidTr="00277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100" w:type="dxa"/>
            <w:vAlign w:val="center"/>
          </w:tcPr>
          <w:p w14:paraId="68A341B8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5A1D155F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28C9BC13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5E40E138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14:paraId="7A0D03A5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6051DD21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3F9D357F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0D1A224E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3EA2C3A8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0538DC27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716268A8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6755E07A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64919471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3FF89103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3DDFF163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14:paraId="533C3FE0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496B5735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Š</w:t>
            </w:r>
          </w:p>
        </w:tc>
      </w:tr>
      <w:tr w:rsidR="00A95FD2" w14:paraId="77FAC087" w14:textId="77777777" w:rsidTr="00277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100" w:type="dxa"/>
            <w:vAlign w:val="center"/>
          </w:tcPr>
          <w:p w14:paraId="52DE33F0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317B5302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632C3EE1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33751EB2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2F276E27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14:paraId="16B99FB1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6A3014C0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Š</w:t>
            </w:r>
          </w:p>
        </w:tc>
        <w:tc>
          <w:tcPr>
            <w:tcW w:w="100" w:type="dxa"/>
            <w:vAlign w:val="center"/>
          </w:tcPr>
          <w:p w14:paraId="51990694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769E4D21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Đ</w:t>
            </w:r>
          </w:p>
        </w:tc>
        <w:tc>
          <w:tcPr>
            <w:tcW w:w="100" w:type="dxa"/>
            <w:vAlign w:val="center"/>
          </w:tcPr>
          <w:p w14:paraId="3201E460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0DA2F43F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Š</w:t>
            </w:r>
          </w:p>
        </w:tc>
        <w:tc>
          <w:tcPr>
            <w:tcW w:w="100" w:type="dxa"/>
            <w:vAlign w:val="center"/>
          </w:tcPr>
          <w:p w14:paraId="3F80BF4C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4937991B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74F97A1F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21CEE4E2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192F820E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14:paraId="4E9CFF4B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U</w:t>
            </w:r>
          </w:p>
        </w:tc>
      </w:tr>
      <w:tr w:rsidR="00A95FD2" w14:paraId="047DABDB" w14:textId="77777777" w:rsidTr="00277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100" w:type="dxa"/>
            <w:vAlign w:val="center"/>
          </w:tcPr>
          <w:p w14:paraId="69B8E48A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752478BE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1338FF79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0CAD6E8C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74769D10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05747576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5FCAF314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07DC1D7C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14:paraId="2263E202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6CE236E6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Š</w:t>
            </w:r>
          </w:p>
        </w:tc>
        <w:tc>
          <w:tcPr>
            <w:tcW w:w="100" w:type="dxa"/>
            <w:vAlign w:val="center"/>
          </w:tcPr>
          <w:p w14:paraId="3D60FD08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4CD7EFE7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14:paraId="131B3C26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16DF3F5F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0D8ED085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3AE229DA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116C5821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T</w:t>
            </w:r>
          </w:p>
        </w:tc>
      </w:tr>
      <w:tr w:rsidR="00A95FD2" w14:paraId="11AE3DFF" w14:textId="77777777" w:rsidTr="00277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100" w:type="dxa"/>
            <w:vAlign w:val="center"/>
          </w:tcPr>
          <w:p w14:paraId="64369712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1D4E7551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65F76DDB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603E44B2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4FDE4E35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Đ</w:t>
            </w:r>
          </w:p>
        </w:tc>
        <w:tc>
          <w:tcPr>
            <w:tcW w:w="100" w:type="dxa"/>
            <w:vAlign w:val="center"/>
          </w:tcPr>
          <w:p w14:paraId="1E6B3686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12178268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14:paraId="2AF28D73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36293B10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66CB96D3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2B65F778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01D36FC5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27737C62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14778EB4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14:paraId="49AA445D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240D8DBC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370338FE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R</w:t>
            </w:r>
          </w:p>
        </w:tc>
      </w:tr>
      <w:tr w:rsidR="00A95FD2" w14:paraId="4D1E06F8" w14:textId="77777777" w:rsidTr="00277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100" w:type="dxa"/>
            <w:vAlign w:val="center"/>
          </w:tcPr>
          <w:p w14:paraId="648D0B51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11F81EA9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14:paraId="76BCF303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49C3AE14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72FA15FF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7F2AC494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26C4662A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57903199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51CB9A57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0AECDAB1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3B8E7F09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64AC41BA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3F626505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3CCA5299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38CF92FF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0E470B32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Đ</w:t>
            </w:r>
          </w:p>
        </w:tc>
        <w:tc>
          <w:tcPr>
            <w:tcW w:w="100" w:type="dxa"/>
            <w:vAlign w:val="center"/>
          </w:tcPr>
          <w:p w14:paraId="56852660" w14:textId="77777777" w:rsidR="00A95FD2" w:rsidRDefault="00A479EE">
            <w:pPr>
              <w:pStyle w:val="PuzzleMatrixMedium"/>
            </w:pPr>
            <w:r>
              <w:rPr>
                <w:color w:val="000000"/>
              </w:rPr>
              <w:t>U</w:t>
            </w:r>
          </w:p>
        </w:tc>
      </w:tr>
    </w:tbl>
    <w:p w14:paraId="13FE269F" w14:textId="77777777" w:rsidR="00A95FD2" w:rsidRDefault="00A479EE">
      <w:pPr>
        <w:pStyle w:val="WordBankMedium"/>
      </w:pPr>
      <w:r>
        <w:t>   Andrija       apostoli       </w:t>
      </w:r>
      <w:proofErr w:type="spellStart"/>
      <w:r>
        <w:t>Bartolomej</w:t>
      </w:r>
      <w:proofErr w:type="spellEnd"/>
      <w:r>
        <w:t>       Filip       </w:t>
      </w:r>
      <w:proofErr w:type="spellStart"/>
      <w:r>
        <w:t>Isus</w:t>
      </w:r>
      <w:proofErr w:type="spellEnd"/>
      <w:r>
        <w:t>       Ivan       </w:t>
      </w:r>
      <w:proofErr w:type="spellStart"/>
      <w:r>
        <w:t>Jakov</w:t>
      </w:r>
      <w:proofErr w:type="spellEnd"/>
      <w:r>
        <w:t> </w:t>
      </w:r>
      <w:proofErr w:type="spellStart"/>
      <w:r>
        <w:t>Mlađi</w:t>
      </w:r>
      <w:proofErr w:type="spellEnd"/>
      <w:r>
        <w:t>       </w:t>
      </w:r>
      <w:proofErr w:type="spellStart"/>
      <w:r>
        <w:t>Jakov</w:t>
      </w:r>
      <w:proofErr w:type="spellEnd"/>
      <w:r>
        <w:t> </w:t>
      </w:r>
      <w:proofErr w:type="spellStart"/>
      <w:r>
        <w:t>Stariji</w:t>
      </w:r>
      <w:proofErr w:type="spellEnd"/>
      <w:r>
        <w:t xml:space="preserve">    </w:t>
      </w:r>
      <w:r>
        <w:t>   Juda </w:t>
      </w:r>
      <w:proofErr w:type="spellStart"/>
      <w:r>
        <w:t>Iškariotski</w:t>
      </w:r>
      <w:proofErr w:type="spellEnd"/>
      <w:r>
        <w:t>       Juda </w:t>
      </w:r>
      <w:proofErr w:type="spellStart"/>
      <w:r>
        <w:t>Tadej</w:t>
      </w:r>
      <w:proofErr w:type="spellEnd"/>
      <w:r>
        <w:t>       Matej       </w:t>
      </w:r>
      <w:proofErr w:type="spellStart"/>
      <w:r>
        <w:t>naviještanje</w:t>
      </w:r>
      <w:proofErr w:type="spellEnd"/>
      <w:r>
        <w:t>       </w:t>
      </w:r>
      <w:proofErr w:type="spellStart"/>
      <w:r>
        <w:t>Petar</w:t>
      </w:r>
      <w:proofErr w:type="spellEnd"/>
      <w:r>
        <w:t>       </w:t>
      </w:r>
      <w:proofErr w:type="spellStart"/>
      <w:r>
        <w:t>podlanik</w:t>
      </w:r>
      <w:proofErr w:type="spellEnd"/>
      <w:r>
        <w:t>       </w:t>
      </w:r>
      <w:proofErr w:type="spellStart"/>
      <w:r>
        <w:t>Radosna</w:t>
      </w:r>
      <w:proofErr w:type="spellEnd"/>
      <w:r>
        <w:t> </w:t>
      </w:r>
      <w:proofErr w:type="spellStart"/>
      <w:r>
        <w:t>vijest</w:t>
      </w:r>
      <w:proofErr w:type="spellEnd"/>
      <w:r>
        <w:t>       Toma       </w:t>
      </w:r>
      <w:proofErr w:type="spellStart"/>
      <w:r>
        <w:t>Šimun</w:t>
      </w:r>
      <w:proofErr w:type="spellEnd"/>
      <w:r>
        <w:t> </w:t>
      </w:r>
      <w:proofErr w:type="spellStart"/>
      <w:r>
        <w:t>Alfejev</w:t>
      </w:r>
      <w:proofErr w:type="spellEnd"/>
      <w:r>
        <w:t xml:space="preserve">    </w:t>
      </w:r>
    </w:p>
    <w:sectPr w:rsidR="00A95FD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23149" w14:textId="77777777" w:rsidR="00A479EE" w:rsidRDefault="00A479EE">
      <w:r>
        <w:separator/>
      </w:r>
    </w:p>
  </w:endnote>
  <w:endnote w:type="continuationSeparator" w:id="0">
    <w:p w14:paraId="36DFE303" w14:textId="77777777" w:rsidR="00A479EE" w:rsidRDefault="00A4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DB466" w14:textId="77777777" w:rsidR="00000000" w:rsidRDefault="00A479E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B63FB" w14:textId="77777777" w:rsidR="00A479EE" w:rsidRDefault="00A479EE">
      <w:r>
        <w:separator/>
      </w:r>
    </w:p>
  </w:footnote>
  <w:footnote w:type="continuationSeparator" w:id="0">
    <w:p w14:paraId="742B8BC8" w14:textId="77777777" w:rsidR="00A479EE" w:rsidRDefault="00A47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79C8D" w14:textId="77777777" w:rsidR="00000000" w:rsidRDefault="00A479EE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FD117A"/>
    <w:multiLevelType w:val="hybridMultilevel"/>
    <w:tmpl w:val="3EB2AB9C"/>
    <w:lvl w:ilvl="0" w:tplc="0D78F622">
      <w:start w:val="1"/>
      <w:numFmt w:val="bullet"/>
      <w:lvlText w:val="●"/>
      <w:lvlJc w:val="left"/>
      <w:pPr>
        <w:ind w:left="720" w:hanging="360"/>
      </w:pPr>
    </w:lvl>
    <w:lvl w:ilvl="1" w:tplc="10CE0192">
      <w:start w:val="1"/>
      <w:numFmt w:val="bullet"/>
      <w:lvlText w:val="○"/>
      <w:lvlJc w:val="left"/>
      <w:pPr>
        <w:ind w:left="1440" w:hanging="360"/>
      </w:pPr>
    </w:lvl>
    <w:lvl w:ilvl="2" w:tplc="9F089580">
      <w:start w:val="1"/>
      <w:numFmt w:val="bullet"/>
      <w:lvlText w:val="■"/>
      <w:lvlJc w:val="left"/>
      <w:pPr>
        <w:ind w:left="2160" w:hanging="360"/>
      </w:pPr>
    </w:lvl>
    <w:lvl w:ilvl="3" w:tplc="B77E1308">
      <w:start w:val="1"/>
      <w:numFmt w:val="bullet"/>
      <w:lvlText w:val="●"/>
      <w:lvlJc w:val="left"/>
      <w:pPr>
        <w:ind w:left="2880" w:hanging="360"/>
      </w:pPr>
    </w:lvl>
    <w:lvl w:ilvl="4" w:tplc="650296A6">
      <w:start w:val="1"/>
      <w:numFmt w:val="bullet"/>
      <w:lvlText w:val="○"/>
      <w:lvlJc w:val="left"/>
      <w:pPr>
        <w:ind w:left="3600" w:hanging="360"/>
      </w:pPr>
    </w:lvl>
    <w:lvl w:ilvl="5" w:tplc="00EA5514">
      <w:start w:val="1"/>
      <w:numFmt w:val="bullet"/>
      <w:lvlText w:val="■"/>
      <w:lvlJc w:val="left"/>
      <w:pPr>
        <w:ind w:left="4320" w:hanging="360"/>
      </w:pPr>
    </w:lvl>
    <w:lvl w:ilvl="6" w:tplc="72640314">
      <w:start w:val="1"/>
      <w:numFmt w:val="bullet"/>
      <w:lvlText w:val="●"/>
      <w:lvlJc w:val="left"/>
      <w:pPr>
        <w:ind w:left="5040" w:hanging="360"/>
      </w:pPr>
    </w:lvl>
    <w:lvl w:ilvl="7" w:tplc="8D8E1526">
      <w:start w:val="1"/>
      <w:numFmt w:val="bullet"/>
      <w:lvlText w:val="●"/>
      <w:lvlJc w:val="left"/>
      <w:pPr>
        <w:ind w:left="5760" w:hanging="360"/>
      </w:pPr>
    </w:lvl>
    <w:lvl w:ilvl="8" w:tplc="95068074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FD2"/>
    <w:rsid w:val="00277BC4"/>
    <w:rsid w:val="00A479EE"/>
    <w:rsid w:val="00A9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2CE6"/>
  <w15:docId w15:val="{CB536778-7B5B-469A-BA90-E1025510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Naslov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Naslov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Naslov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Naslov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Naslov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uiPriority w:val="10"/>
    <w:qFormat/>
    <w:rPr>
      <w:sz w:val="56"/>
      <w:szCs w:val="56"/>
    </w:rPr>
  </w:style>
  <w:style w:type="paragraph" w:styleId="Odlomakpopisa">
    <w:name w:val="List Paragraph"/>
    <w:qFormat/>
  </w:style>
  <w:style w:type="character" w:styleId="Hiperveza">
    <w:name w:val="Hyperlink"/>
    <w:uiPriority w:val="99"/>
    <w:unhideWhenUsed/>
    <w:rPr>
      <w:color w:val="0563C1"/>
      <w:u w:val="single"/>
    </w:rPr>
  </w:style>
  <w:style w:type="character" w:styleId="Referencafusnote">
    <w:name w:val="footnote reference"/>
    <w:uiPriority w:val="99"/>
    <w:semiHidden/>
    <w:unhideWhenUsed/>
    <w:rPr>
      <w:vertAlign w:val="superscript"/>
    </w:rPr>
  </w:style>
  <w:style w:type="paragraph" w:styleId="Tekstfusnote">
    <w:name w:val="footnote text"/>
    <w:link w:val="TekstfusnoteChar"/>
    <w:uiPriority w:val="99"/>
    <w:semiHidden/>
    <w:unhideWhenUsed/>
  </w:style>
  <w:style w:type="character" w:customStyle="1" w:styleId="TekstfusnoteChar">
    <w:name w:val="Tekst fusnote Char"/>
    <w:link w:val="Tekstfusnote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Apostoli</dc:title>
  <cp:lastModifiedBy>Marko Horvat</cp:lastModifiedBy>
  <cp:revision>2</cp:revision>
  <dcterms:created xsi:type="dcterms:W3CDTF">2021-01-07T14:08:00Z</dcterms:created>
  <dcterms:modified xsi:type="dcterms:W3CDTF">2021-01-07T13:10:00Z</dcterms:modified>
</cp:coreProperties>
</file>