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7ADC" w14:textId="77777777" w:rsidR="0016753B" w:rsidRPr="00E32B02" w:rsidRDefault="00DF6ABB">
      <w:pPr>
        <w:pStyle w:val="PuzzleTitle"/>
        <w:rPr>
          <w:sz w:val="32"/>
          <w:szCs w:val="14"/>
        </w:rPr>
      </w:pPr>
      <w:r w:rsidRPr="00E32B02">
        <w:rPr>
          <w:sz w:val="32"/>
          <w:szCs w:val="14"/>
        </w:rPr>
        <w:t xml:space="preserve">David se </w:t>
      </w:r>
      <w:proofErr w:type="spellStart"/>
      <w:r w:rsidRPr="00E32B02">
        <w:rPr>
          <w:sz w:val="32"/>
          <w:szCs w:val="14"/>
        </w:rPr>
        <w:t>pouzdaje</w:t>
      </w:r>
      <w:proofErr w:type="spellEnd"/>
      <w:r w:rsidRPr="00E32B02">
        <w:rPr>
          <w:sz w:val="32"/>
          <w:szCs w:val="14"/>
        </w:rPr>
        <w:t xml:space="preserve"> u Boga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16753B" w:rsidRPr="00E32B02" w14:paraId="5C62ED14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56DC0C88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P</w:t>
            </w:r>
          </w:p>
        </w:tc>
        <w:tc>
          <w:tcPr>
            <w:tcW w:w="100" w:type="dxa"/>
            <w:vAlign w:val="center"/>
          </w:tcPr>
          <w:p w14:paraId="52D9A99A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034C5DE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U</w:t>
            </w:r>
          </w:p>
        </w:tc>
        <w:tc>
          <w:tcPr>
            <w:tcW w:w="100" w:type="dxa"/>
            <w:vAlign w:val="center"/>
          </w:tcPr>
          <w:p w14:paraId="23BA278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N</w:t>
            </w:r>
          </w:p>
        </w:tc>
        <w:tc>
          <w:tcPr>
            <w:tcW w:w="100" w:type="dxa"/>
            <w:vAlign w:val="center"/>
          </w:tcPr>
          <w:p w14:paraId="378C298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P</w:t>
            </w:r>
          </w:p>
        </w:tc>
        <w:tc>
          <w:tcPr>
            <w:tcW w:w="100" w:type="dxa"/>
            <w:vAlign w:val="center"/>
          </w:tcPr>
          <w:p w14:paraId="1721568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7501BEB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L</w:t>
            </w:r>
          </w:p>
        </w:tc>
        <w:tc>
          <w:tcPr>
            <w:tcW w:w="100" w:type="dxa"/>
            <w:vAlign w:val="center"/>
          </w:tcPr>
          <w:p w14:paraId="5EFDDFA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4C7AB30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1A341DA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E</w:t>
            </w:r>
          </w:p>
        </w:tc>
      </w:tr>
      <w:tr w:rsidR="0016753B" w:rsidRPr="00E32B02" w14:paraId="2FC639A2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5A2E0EC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R</w:t>
            </w:r>
          </w:p>
        </w:tc>
        <w:tc>
          <w:tcPr>
            <w:tcW w:w="100" w:type="dxa"/>
            <w:vAlign w:val="center"/>
          </w:tcPr>
          <w:p w14:paraId="33FAB5F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D</w:t>
            </w:r>
          </w:p>
        </w:tc>
        <w:tc>
          <w:tcPr>
            <w:tcW w:w="100" w:type="dxa"/>
            <w:vAlign w:val="center"/>
          </w:tcPr>
          <w:p w14:paraId="3422FF3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3DA50BCA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V</w:t>
            </w:r>
          </w:p>
        </w:tc>
        <w:tc>
          <w:tcPr>
            <w:tcW w:w="100" w:type="dxa"/>
            <w:vAlign w:val="center"/>
          </w:tcPr>
          <w:p w14:paraId="7FC20A1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5209052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D</w:t>
            </w:r>
          </w:p>
        </w:tc>
        <w:tc>
          <w:tcPr>
            <w:tcW w:w="100" w:type="dxa"/>
            <w:vAlign w:val="center"/>
          </w:tcPr>
          <w:p w14:paraId="3F18181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Č</w:t>
            </w:r>
          </w:p>
        </w:tc>
        <w:tc>
          <w:tcPr>
            <w:tcW w:w="100" w:type="dxa"/>
            <w:vAlign w:val="center"/>
          </w:tcPr>
          <w:p w14:paraId="1A61F40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3ADC05D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M</w:t>
            </w:r>
          </w:p>
        </w:tc>
        <w:tc>
          <w:tcPr>
            <w:tcW w:w="100" w:type="dxa"/>
            <w:vAlign w:val="center"/>
          </w:tcPr>
          <w:p w14:paraId="25D9CE25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N</w:t>
            </w:r>
          </w:p>
        </w:tc>
      </w:tr>
      <w:tr w:rsidR="0016753B" w:rsidRPr="00E32B02" w14:paraId="2D771FED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629DCDA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5AE826C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V</w:t>
            </w:r>
          </w:p>
        </w:tc>
        <w:tc>
          <w:tcPr>
            <w:tcW w:w="100" w:type="dxa"/>
            <w:vAlign w:val="center"/>
          </w:tcPr>
          <w:p w14:paraId="1725BF8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V</w:t>
            </w:r>
          </w:p>
        </w:tc>
        <w:tc>
          <w:tcPr>
            <w:tcW w:w="100" w:type="dxa"/>
            <w:vAlign w:val="center"/>
          </w:tcPr>
          <w:p w14:paraId="1E322A5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058FF6B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  <w:tc>
          <w:tcPr>
            <w:tcW w:w="100" w:type="dxa"/>
            <w:vAlign w:val="center"/>
          </w:tcPr>
          <w:p w14:paraId="7EF8CEE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2A25660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77C70D4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2A56341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481A212A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</w:tr>
      <w:tr w:rsidR="0016753B" w:rsidRPr="00E32B02" w14:paraId="687142C2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4E108E8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Ć</w:t>
            </w:r>
          </w:p>
        </w:tc>
        <w:tc>
          <w:tcPr>
            <w:tcW w:w="100" w:type="dxa"/>
            <w:vAlign w:val="center"/>
          </w:tcPr>
          <w:p w14:paraId="6C37C8A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R</w:t>
            </w:r>
          </w:p>
        </w:tc>
        <w:tc>
          <w:tcPr>
            <w:tcW w:w="100" w:type="dxa"/>
            <w:vAlign w:val="center"/>
          </w:tcPr>
          <w:p w14:paraId="331A5836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B</w:t>
            </w:r>
          </w:p>
        </w:tc>
        <w:tc>
          <w:tcPr>
            <w:tcW w:w="100" w:type="dxa"/>
            <w:vAlign w:val="center"/>
          </w:tcPr>
          <w:p w14:paraId="14B6CE7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441C2DB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G</w:t>
            </w:r>
          </w:p>
        </w:tc>
        <w:tc>
          <w:tcPr>
            <w:tcW w:w="100" w:type="dxa"/>
            <w:vAlign w:val="center"/>
          </w:tcPr>
          <w:p w14:paraId="0813521A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684169E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M</w:t>
            </w:r>
          </w:p>
        </w:tc>
        <w:tc>
          <w:tcPr>
            <w:tcW w:w="100" w:type="dxa"/>
            <w:vAlign w:val="center"/>
          </w:tcPr>
          <w:p w14:paraId="30881D6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70DBEC0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  <w:tc>
          <w:tcPr>
            <w:tcW w:w="100" w:type="dxa"/>
            <w:vAlign w:val="center"/>
          </w:tcPr>
          <w:p w14:paraId="3FF9AD1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</w:tr>
      <w:tr w:rsidR="0016753B" w:rsidRPr="00E32B02" w14:paraId="6A86A312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5C1B07A8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1401A98D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1ED240D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030D6D6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M</w:t>
            </w:r>
          </w:p>
        </w:tc>
        <w:tc>
          <w:tcPr>
            <w:tcW w:w="100" w:type="dxa"/>
            <w:vAlign w:val="center"/>
          </w:tcPr>
          <w:p w14:paraId="352B4D08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L</w:t>
            </w:r>
          </w:p>
        </w:tc>
        <w:tc>
          <w:tcPr>
            <w:tcW w:w="100" w:type="dxa"/>
            <w:vAlign w:val="center"/>
          </w:tcPr>
          <w:p w14:paraId="5936F75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2CBC71E5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  <w:tc>
          <w:tcPr>
            <w:tcW w:w="100" w:type="dxa"/>
            <w:vAlign w:val="center"/>
          </w:tcPr>
          <w:p w14:paraId="546A202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P</w:t>
            </w:r>
          </w:p>
        </w:tc>
        <w:tc>
          <w:tcPr>
            <w:tcW w:w="100" w:type="dxa"/>
            <w:vAlign w:val="center"/>
          </w:tcPr>
          <w:p w14:paraId="065F65D6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14D2800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U</w:t>
            </w:r>
          </w:p>
        </w:tc>
      </w:tr>
      <w:tr w:rsidR="0016753B" w:rsidRPr="00E32B02" w14:paraId="0DB5341D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4A2AE685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6ADA554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55058FC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G</w:t>
            </w:r>
          </w:p>
        </w:tc>
        <w:tc>
          <w:tcPr>
            <w:tcW w:w="100" w:type="dxa"/>
            <w:vAlign w:val="center"/>
          </w:tcPr>
          <w:p w14:paraId="5168C3B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3B2A27B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5B4178B5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Č</w:t>
            </w:r>
          </w:p>
        </w:tc>
        <w:tc>
          <w:tcPr>
            <w:tcW w:w="100" w:type="dxa"/>
            <w:vAlign w:val="center"/>
          </w:tcPr>
          <w:p w14:paraId="79C0959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6C369F0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0680018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R</w:t>
            </w:r>
          </w:p>
        </w:tc>
        <w:tc>
          <w:tcPr>
            <w:tcW w:w="100" w:type="dxa"/>
            <w:vAlign w:val="center"/>
          </w:tcPr>
          <w:p w14:paraId="77C64E4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</w:tr>
      <w:tr w:rsidR="0016753B" w:rsidRPr="00E32B02" w14:paraId="7F5C48E8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7B9CF30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Ć</w:t>
            </w:r>
          </w:p>
        </w:tc>
        <w:tc>
          <w:tcPr>
            <w:tcW w:w="100" w:type="dxa"/>
            <w:vAlign w:val="center"/>
          </w:tcPr>
          <w:p w14:paraId="4F236F97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N</w:t>
            </w:r>
          </w:p>
        </w:tc>
        <w:tc>
          <w:tcPr>
            <w:tcW w:w="100" w:type="dxa"/>
            <w:vAlign w:val="center"/>
          </w:tcPr>
          <w:p w14:paraId="1D7CC20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Č</w:t>
            </w:r>
          </w:p>
        </w:tc>
        <w:tc>
          <w:tcPr>
            <w:tcW w:w="100" w:type="dxa"/>
            <w:vAlign w:val="center"/>
          </w:tcPr>
          <w:p w14:paraId="562B8B8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5F93F0B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B</w:t>
            </w:r>
          </w:p>
        </w:tc>
        <w:tc>
          <w:tcPr>
            <w:tcW w:w="100" w:type="dxa"/>
            <w:vAlign w:val="center"/>
          </w:tcPr>
          <w:p w14:paraId="4985707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E</w:t>
            </w:r>
          </w:p>
        </w:tc>
        <w:tc>
          <w:tcPr>
            <w:tcW w:w="100" w:type="dxa"/>
            <w:vAlign w:val="center"/>
          </w:tcPr>
          <w:p w14:paraId="1F379D75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D</w:t>
            </w:r>
          </w:p>
        </w:tc>
        <w:tc>
          <w:tcPr>
            <w:tcW w:w="100" w:type="dxa"/>
            <w:vAlign w:val="center"/>
          </w:tcPr>
          <w:p w14:paraId="33A05564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  <w:tc>
          <w:tcPr>
            <w:tcW w:w="100" w:type="dxa"/>
            <w:vAlign w:val="center"/>
          </w:tcPr>
          <w:p w14:paraId="28F8A68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B</w:t>
            </w:r>
          </w:p>
        </w:tc>
        <w:tc>
          <w:tcPr>
            <w:tcW w:w="100" w:type="dxa"/>
            <w:vAlign w:val="center"/>
          </w:tcPr>
          <w:p w14:paraId="66199B0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S</w:t>
            </w:r>
          </w:p>
        </w:tc>
      </w:tr>
      <w:tr w:rsidR="0016753B" w:rsidRPr="00E32B02" w14:paraId="15EBCC2B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1265DA6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H</w:t>
            </w:r>
          </w:p>
        </w:tc>
        <w:tc>
          <w:tcPr>
            <w:tcW w:w="100" w:type="dxa"/>
            <w:vAlign w:val="center"/>
          </w:tcPr>
          <w:p w14:paraId="6879620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13B2D654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4ED50CF0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5E5E246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H</w:t>
            </w:r>
          </w:p>
        </w:tc>
        <w:tc>
          <w:tcPr>
            <w:tcW w:w="100" w:type="dxa"/>
            <w:vAlign w:val="center"/>
          </w:tcPr>
          <w:p w14:paraId="5CA7A616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J</w:t>
            </w:r>
          </w:p>
        </w:tc>
        <w:tc>
          <w:tcPr>
            <w:tcW w:w="100" w:type="dxa"/>
            <w:vAlign w:val="center"/>
          </w:tcPr>
          <w:p w14:paraId="269B80F2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36AE8D6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617422FA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3F6EBA3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</w:tr>
      <w:tr w:rsidR="0016753B" w:rsidRPr="00E32B02" w14:paraId="583854FD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120459D4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4BF6C313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K</w:t>
            </w:r>
          </w:p>
        </w:tc>
        <w:tc>
          <w:tcPr>
            <w:tcW w:w="100" w:type="dxa"/>
            <w:vAlign w:val="center"/>
          </w:tcPr>
          <w:p w14:paraId="54A69E6C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G</w:t>
            </w:r>
          </w:p>
        </w:tc>
        <w:tc>
          <w:tcPr>
            <w:tcW w:w="100" w:type="dxa"/>
            <w:vAlign w:val="center"/>
          </w:tcPr>
          <w:p w14:paraId="17186C0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Š</w:t>
            </w:r>
          </w:p>
        </w:tc>
        <w:tc>
          <w:tcPr>
            <w:tcW w:w="100" w:type="dxa"/>
            <w:vAlign w:val="center"/>
          </w:tcPr>
          <w:p w14:paraId="1EF422E1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16EAD447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D</w:t>
            </w:r>
          </w:p>
        </w:tc>
        <w:tc>
          <w:tcPr>
            <w:tcW w:w="100" w:type="dxa"/>
            <w:vAlign w:val="center"/>
          </w:tcPr>
          <w:p w14:paraId="49DE66A8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V</w:t>
            </w:r>
          </w:p>
        </w:tc>
        <w:tc>
          <w:tcPr>
            <w:tcW w:w="100" w:type="dxa"/>
            <w:vAlign w:val="center"/>
          </w:tcPr>
          <w:p w14:paraId="74152414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6A16066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R</w:t>
            </w:r>
          </w:p>
        </w:tc>
        <w:tc>
          <w:tcPr>
            <w:tcW w:w="100" w:type="dxa"/>
            <w:vAlign w:val="center"/>
          </w:tcPr>
          <w:p w14:paraId="6A018AD7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E</w:t>
            </w:r>
          </w:p>
        </w:tc>
      </w:tr>
      <w:tr w:rsidR="0016753B" w:rsidRPr="00E32B02" w14:paraId="6C298064" w14:textId="77777777" w:rsidTr="00E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0" w:type="dxa"/>
            <w:vAlign w:val="center"/>
          </w:tcPr>
          <w:p w14:paraId="0421438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G</w:t>
            </w:r>
          </w:p>
        </w:tc>
        <w:tc>
          <w:tcPr>
            <w:tcW w:w="100" w:type="dxa"/>
            <w:vAlign w:val="center"/>
          </w:tcPr>
          <w:p w14:paraId="0B2969AB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O</w:t>
            </w:r>
          </w:p>
        </w:tc>
        <w:tc>
          <w:tcPr>
            <w:tcW w:w="100" w:type="dxa"/>
            <w:vAlign w:val="center"/>
          </w:tcPr>
          <w:p w14:paraId="4EC778B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L</w:t>
            </w:r>
          </w:p>
        </w:tc>
        <w:tc>
          <w:tcPr>
            <w:tcW w:w="100" w:type="dxa"/>
            <w:vAlign w:val="center"/>
          </w:tcPr>
          <w:p w14:paraId="557016FF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I</w:t>
            </w:r>
          </w:p>
        </w:tc>
        <w:tc>
          <w:tcPr>
            <w:tcW w:w="100" w:type="dxa"/>
            <w:vAlign w:val="center"/>
          </w:tcPr>
          <w:p w14:paraId="482F05C9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J</w:t>
            </w:r>
          </w:p>
        </w:tc>
        <w:tc>
          <w:tcPr>
            <w:tcW w:w="100" w:type="dxa"/>
            <w:vAlign w:val="center"/>
          </w:tcPr>
          <w:p w14:paraId="4EFDBEF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A</w:t>
            </w:r>
          </w:p>
        </w:tc>
        <w:tc>
          <w:tcPr>
            <w:tcW w:w="100" w:type="dxa"/>
            <w:vAlign w:val="center"/>
          </w:tcPr>
          <w:p w14:paraId="77950158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T</w:t>
            </w:r>
          </w:p>
        </w:tc>
        <w:tc>
          <w:tcPr>
            <w:tcW w:w="100" w:type="dxa"/>
            <w:vAlign w:val="center"/>
          </w:tcPr>
          <w:p w14:paraId="2A617C77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R</w:t>
            </w:r>
          </w:p>
        </w:tc>
        <w:tc>
          <w:tcPr>
            <w:tcW w:w="100" w:type="dxa"/>
            <w:vAlign w:val="center"/>
          </w:tcPr>
          <w:p w14:paraId="78F09F7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H</w:t>
            </w:r>
          </w:p>
        </w:tc>
        <w:tc>
          <w:tcPr>
            <w:tcW w:w="100" w:type="dxa"/>
            <w:vAlign w:val="center"/>
          </w:tcPr>
          <w:p w14:paraId="4223A2CE" w14:textId="77777777" w:rsidR="0016753B" w:rsidRPr="00E32B02" w:rsidRDefault="00DF6ABB">
            <w:pPr>
              <w:pStyle w:val="PuzzleMatrixSmall"/>
              <w:rPr>
                <w:sz w:val="36"/>
                <w:szCs w:val="14"/>
              </w:rPr>
            </w:pPr>
            <w:r w:rsidRPr="00E32B02">
              <w:rPr>
                <w:color w:val="000000"/>
                <w:sz w:val="36"/>
                <w:szCs w:val="14"/>
              </w:rPr>
              <w:t>N</w:t>
            </w:r>
          </w:p>
        </w:tc>
      </w:tr>
    </w:tbl>
    <w:p w14:paraId="0F2F6814" w14:textId="651F6215" w:rsidR="0016753B" w:rsidRDefault="00DF6ABB">
      <w:pPr>
        <w:pStyle w:val="WordBankSmall"/>
        <w:rPr>
          <w:sz w:val="32"/>
          <w:szCs w:val="16"/>
        </w:rPr>
      </w:pPr>
      <w:r w:rsidRPr="00E414D6">
        <w:rPr>
          <w:sz w:val="32"/>
          <w:szCs w:val="16"/>
        </w:rPr>
        <w:t>   </w:t>
      </w:r>
      <w:proofErr w:type="spellStart"/>
      <w:r w:rsidRPr="00E414D6">
        <w:rPr>
          <w:sz w:val="32"/>
          <w:szCs w:val="16"/>
        </w:rPr>
        <w:t>visok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neiskusan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štit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mač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oklop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psalmi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pastir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hrabrost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praćka</w:t>
      </w:r>
      <w:proofErr w:type="spellEnd"/>
      <w:r w:rsidRPr="00E414D6">
        <w:rPr>
          <w:sz w:val="32"/>
          <w:szCs w:val="16"/>
        </w:rPr>
        <w:t>       Bog       </w:t>
      </w:r>
      <w:proofErr w:type="spellStart"/>
      <w:r w:rsidRPr="00E414D6">
        <w:rPr>
          <w:sz w:val="32"/>
          <w:szCs w:val="16"/>
        </w:rPr>
        <w:t>ratnik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dječak</w:t>
      </w:r>
      <w:proofErr w:type="spellEnd"/>
      <w:r w:rsidRPr="00E414D6">
        <w:rPr>
          <w:sz w:val="32"/>
          <w:szCs w:val="16"/>
        </w:rPr>
        <w:t>       </w:t>
      </w:r>
      <w:proofErr w:type="spellStart"/>
      <w:r w:rsidRPr="00E414D6">
        <w:rPr>
          <w:sz w:val="32"/>
          <w:szCs w:val="16"/>
        </w:rPr>
        <w:t>Golijat</w:t>
      </w:r>
      <w:proofErr w:type="spellEnd"/>
      <w:r w:rsidRPr="00E414D6">
        <w:rPr>
          <w:sz w:val="32"/>
          <w:szCs w:val="16"/>
        </w:rPr>
        <w:t xml:space="preserve">       David    </w:t>
      </w:r>
    </w:p>
    <w:p w14:paraId="0002A277" w14:textId="001F52C0" w:rsidR="00E414D6" w:rsidRDefault="00E414D6">
      <w:pPr>
        <w:pStyle w:val="WordBankSmall"/>
        <w:rPr>
          <w:sz w:val="32"/>
          <w:szCs w:val="16"/>
        </w:rPr>
      </w:pPr>
    </w:p>
    <w:p w14:paraId="4CB646F9" w14:textId="2371B03F" w:rsidR="00E414D6" w:rsidRPr="00E414D6" w:rsidRDefault="00E414D6">
      <w:pPr>
        <w:pStyle w:val="WordBankSmall"/>
        <w:rPr>
          <w:sz w:val="32"/>
          <w:szCs w:val="16"/>
        </w:rPr>
      </w:pPr>
      <w:proofErr w:type="spellStart"/>
      <w:r>
        <w:rPr>
          <w:sz w:val="32"/>
          <w:szCs w:val="16"/>
        </w:rPr>
        <w:t>Pronađi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zadane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riječi</w:t>
      </w:r>
      <w:proofErr w:type="spellEnd"/>
      <w:r>
        <w:rPr>
          <w:sz w:val="32"/>
          <w:szCs w:val="16"/>
        </w:rPr>
        <w:t xml:space="preserve"> u </w:t>
      </w:r>
      <w:proofErr w:type="spellStart"/>
      <w:r>
        <w:rPr>
          <w:sz w:val="32"/>
          <w:szCs w:val="16"/>
        </w:rPr>
        <w:t>osmosmjerci</w:t>
      </w:r>
      <w:proofErr w:type="spellEnd"/>
      <w:r>
        <w:rPr>
          <w:sz w:val="32"/>
          <w:szCs w:val="16"/>
        </w:rPr>
        <w:t xml:space="preserve">. </w:t>
      </w:r>
      <w:proofErr w:type="spellStart"/>
      <w:r>
        <w:rPr>
          <w:sz w:val="32"/>
          <w:szCs w:val="16"/>
        </w:rPr>
        <w:t>Nakon</w:t>
      </w:r>
      <w:proofErr w:type="spellEnd"/>
      <w:r>
        <w:rPr>
          <w:sz w:val="32"/>
          <w:szCs w:val="16"/>
        </w:rPr>
        <w:t xml:space="preserve"> toga </w:t>
      </w:r>
      <w:proofErr w:type="spellStart"/>
      <w:r>
        <w:rPr>
          <w:sz w:val="32"/>
          <w:szCs w:val="16"/>
        </w:rPr>
        <w:t>pomoću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njih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ispričaj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što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znaš</w:t>
      </w:r>
      <w:proofErr w:type="spellEnd"/>
      <w:r>
        <w:rPr>
          <w:sz w:val="32"/>
          <w:szCs w:val="16"/>
        </w:rPr>
        <w:t xml:space="preserve"> o </w:t>
      </w:r>
      <w:proofErr w:type="spellStart"/>
      <w:r>
        <w:rPr>
          <w:sz w:val="32"/>
          <w:szCs w:val="16"/>
        </w:rPr>
        <w:t>Davidu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i</w:t>
      </w:r>
      <w:proofErr w:type="spellEnd"/>
      <w:r>
        <w:rPr>
          <w:sz w:val="32"/>
          <w:szCs w:val="16"/>
        </w:rPr>
        <w:t xml:space="preserve"> </w:t>
      </w:r>
      <w:proofErr w:type="spellStart"/>
      <w:r>
        <w:rPr>
          <w:sz w:val="32"/>
          <w:szCs w:val="16"/>
        </w:rPr>
        <w:t>Golijatu</w:t>
      </w:r>
      <w:proofErr w:type="spellEnd"/>
      <w:r>
        <w:rPr>
          <w:sz w:val="32"/>
          <w:szCs w:val="16"/>
        </w:rPr>
        <w:t>.</w:t>
      </w:r>
    </w:p>
    <w:sectPr w:rsidR="00E414D6" w:rsidRPr="00E414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1A5D" w14:textId="77777777" w:rsidR="00DF6ABB" w:rsidRDefault="00DF6ABB">
      <w:r>
        <w:separator/>
      </w:r>
    </w:p>
  </w:endnote>
  <w:endnote w:type="continuationSeparator" w:id="0">
    <w:p w14:paraId="270C3160" w14:textId="77777777" w:rsidR="00DF6ABB" w:rsidRDefault="00D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24E4" w14:textId="77777777" w:rsidR="00000000" w:rsidRDefault="00DF6AB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BC74" w14:textId="77777777" w:rsidR="00DF6ABB" w:rsidRDefault="00DF6ABB">
      <w:r>
        <w:separator/>
      </w:r>
    </w:p>
  </w:footnote>
  <w:footnote w:type="continuationSeparator" w:id="0">
    <w:p w14:paraId="371F91C4" w14:textId="77777777" w:rsidR="00DF6ABB" w:rsidRDefault="00DF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A0E4" w14:textId="77777777" w:rsidR="00000000" w:rsidRDefault="00DF6AB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2FB7"/>
    <w:multiLevelType w:val="hybridMultilevel"/>
    <w:tmpl w:val="8CCCEF78"/>
    <w:lvl w:ilvl="0" w:tplc="80C6B340">
      <w:start w:val="1"/>
      <w:numFmt w:val="bullet"/>
      <w:lvlText w:val="●"/>
      <w:lvlJc w:val="left"/>
      <w:pPr>
        <w:ind w:left="720" w:hanging="360"/>
      </w:pPr>
    </w:lvl>
    <w:lvl w:ilvl="1" w:tplc="19A4E6DE">
      <w:start w:val="1"/>
      <w:numFmt w:val="bullet"/>
      <w:lvlText w:val="○"/>
      <w:lvlJc w:val="left"/>
      <w:pPr>
        <w:ind w:left="1440" w:hanging="360"/>
      </w:pPr>
    </w:lvl>
    <w:lvl w:ilvl="2" w:tplc="8B409F82">
      <w:start w:val="1"/>
      <w:numFmt w:val="bullet"/>
      <w:lvlText w:val="■"/>
      <w:lvlJc w:val="left"/>
      <w:pPr>
        <w:ind w:left="2160" w:hanging="360"/>
      </w:pPr>
    </w:lvl>
    <w:lvl w:ilvl="3" w:tplc="EE68AB2A">
      <w:start w:val="1"/>
      <w:numFmt w:val="bullet"/>
      <w:lvlText w:val="●"/>
      <w:lvlJc w:val="left"/>
      <w:pPr>
        <w:ind w:left="2880" w:hanging="360"/>
      </w:pPr>
    </w:lvl>
    <w:lvl w:ilvl="4" w:tplc="10E0AFF4">
      <w:start w:val="1"/>
      <w:numFmt w:val="bullet"/>
      <w:lvlText w:val="○"/>
      <w:lvlJc w:val="left"/>
      <w:pPr>
        <w:ind w:left="3600" w:hanging="360"/>
      </w:pPr>
    </w:lvl>
    <w:lvl w:ilvl="5" w:tplc="CEEE1AEE">
      <w:start w:val="1"/>
      <w:numFmt w:val="bullet"/>
      <w:lvlText w:val="■"/>
      <w:lvlJc w:val="left"/>
      <w:pPr>
        <w:ind w:left="4320" w:hanging="360"/>
      </w:pPr>
    </w:lvl>
    <w:lvl w:ilvl="6" w:tplc="73305FCC">
      <w:start w:val="1"/>
      <w:numFmt w:val="bullet"/>
      <w:lvlText w:val="●"/>
      <w:lvlJc w:val="left"/>
      <w:pPr>
        <w:ind w:left="5040" w:hanging="360"/>
      </w:pPr>
    </w:lvl>
    <w:lvl w:ilvl="7" w:tplc="71704398">
      <w:start w:val="1"/>
      <w:numFmt w:val="bullet"/>
      <w:lvlText w:val="●"/>
      <w:lvlJc w:val="left"/>
      <w:pPr>
        <w:ind w:left="5760" w:hanging="360"/>
      </w:pPr>
    </w:lvl>
    <w:lvl w:ilvl="8" w:tplc="7F76535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3B"/>
    <w:rsid w:val="0016753B"/>
    <w:rsid w:val="00DF6ABB"/>
    <w:rsid w:val="00E32B02"/>
    <w:rsid w:val="00E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7B8C"/>
  <w15:docId w15:val="{CB536778-7B5B-469A-BA90-E102551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se pouzdaje u Boga</dc:title>
  <dc:creator>Korisnik</dc:creator>
  <cp:lastModifiedBy>Marko Horvat</cp:lastModifiedBy>
  <cp:revision>3</cp:revision>
  <dcterms:created xsi:type="dcterms:W3CDTF">2021-01-05T12:32:00Z</dcterms:created>
  <dcterms:modified xsi:type="dcterms:W3CDTF">2021-01-05T12:34:00Z</dcterms:modified>
</cp:coreProperties>
</file>